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高等教育“十三五”部委级规划教材 应用化学专业实验教程</w:t>
      </w:r>
    </w:p>
    <w:p>
      <w:r>
        <w:rPr>
          <w:rFonts w:ascii="宋体" w:hAnsi="宋体" w:eastAsia="宋体"/>
          <w:sz w:val="24"/>
        </w:rPr>
        <w:t>汪娇宁，罗艳主编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高等教育“十三五”部委级规划教材 应用化学专业实验教程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汪娇宁，罗艳主编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978-7-5669-1603-7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应用化学-化学实验-教材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涉及三个板块：精细化学品实验、绿色化学与工艺实验、功能高分子化学实验。其中：精细化学品实验板块收编了13个实验，旨在通过实验操作使学生掌握精细化学品的基本合成原理、方法及适用的检测方法；绿色化学与工艺实验板块也收编了13个实验，旨在通过...</w:t>
      </w:r>
    </w:p>
    <w:p/>
    <w:p>
      <w:r>
        <w:t>本书出售、求购地址：https://www.jiaokey.com/book/detail/14859018.html</w:t>
      </w:r>
    </w:p>
    <w:p>
      <w:r>
        <w:t>更多相关图书推荐：https://www.jiaokey.com</w:t>
      </w:r>
    </w:p>
    <w:p>
      <w:r>
        <w:t>汪娇宁，罗艳主编 其他作品：https://www.jiaokey.com/tag/汪娇宁，罗艳主编.html</w:t>
      </w:r>
    </w:p>
    <w:p>
      <w:r>
        <w:t>关键词搜索：https://www.jiaokey.com/tag/应用化学-化学实验-教材.html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