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9001：2015质量管理体系标准管理与实施</w:t>
      </w:r>
    </w:p>
    <w:p>
      <w:r>
        <w:t>作者：孙磊，李成</w:t>
      </w:r>
    </w:p>
    <w:p>
      <w:r>
        <w:t>出版社：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ISO 9001：2015质量管理体系标准管理与实施 评论地址：https://www.jiaokey.com/book/detail/14858670.html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