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来自钓鱼高手的秘诀</w:t>
      </w:r>
    </w:p>
    <w:p>
      <w:r>
        <w:rPr>
          <w:rFonts w:ascii="宋体" w:hAnsi="宋体" w:eastAsia="宋体"/>
          <w:sz w:val="24"/>
        </w:rPr>
        <w:t>沈凡主编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来自钓鱼高手的秘诀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978-7-5335-5958-8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钓鱼（文娱活动）-基本知识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钓鱼是一种有益于健康的体育活动，近年来越来越受欢迎，因此钓鱼爱好者的队伍也不断壮大。本书分七篇，具体各篇如下：知鱼篇，介绍鱼的生活习性、吃钩漂相、观鱼星辨鱼种等内容；鱼饵篇，介绍鱼饵和诱饵的种类、配制方法和使用技术；钓具篇，介绍手竿钓的主要...</w:t>
      </w:r>
    </w:p>
    <w:p/>
    <w:p>
      <w:r>
        <w:t>本书出售、求购地址：https://www.jiaokey.com/book/detail/14857901.html</w:t>
      </w:r>
    </w:p>
    <w:p>
      <w:r>
        <w:t>更多相关图书推荐：https://www.jiaokey.com</w:t>
      </w:r>
    </w:p>
    <w:p>
      <w:r>
        <w:t>沈凡主编 其他作品：https://www.jiaokey.com/tag/沈凡主编.html</w:t>
      </w:r>
    </w:p>
    <w:p>
      <w:r>
        <w:t>关键词搜索：https://www.jiaokey.com/tag/钓鱼（文娱活动）-基本知识.html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