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残念猫 1</w:t>
      </w:r>
    </w:p>
    <w:p>
      <w:r>
        <w:rPr>
          <w:rFonts w:ascii="宋体" w:hAnsi="宋体" w:eastAsia="宋体"/>
          <w:sz w:val="24"/>
        </w:rPr>
        <w:t>（日本）Q桑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残念猫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（日本）Q桑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978-7-5410-8764-6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漫画－作品集－日本－现代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超人气、火遍全球的治愈漫画《残念猫》系列第一部爆笑来袭！ “残念猫”是日本知名漫画家Q桑（Q-rais）在推特上创作的独具风格的四格漫画，因为蠢萌的角色形象和戳心的故事情节，吸引了大批粉丝的关注。《残念猫》系列在日本出版后，更是受到众多读者...</w:t>
      </w:r>
    </w:p>
    <w:p/>
    <w:p>
      <w:r>
        <w:t>本书出售、求购地址：https://www.jiaokey.com/book/detail/14857698.html</w:t>
      </w:r>
    </w:p>
    <w:p>
      <w:r>
        <w:t>更多相关图书推荐：https://www.jiaokey.com</w:t>
      </w:r>
    </w:p>
    <w:p>
      <w:r>
        <w:t>（日本）Q桑 其他作品：https://www.jiaokey.com/tag/（日本）Q桑.html</w:t>
      </w:r>
    </w:p>
    <w:p>
      <w:r>
        <w:t>关键词搜索：https://www.jiaokey.com/tag/漫画－作品集－日本－现代.html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