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书名：清朝内争与鸦片战争</w:t>
      </w:r>
    </w:p>
    <w:p>
      <w:r>
        <w:t>作者：（美）詹姆斯·M.波拉切克（JamesM.Polachek）著</w:t>
      </w:r>
    </w:p>
    <w:p>
      <w:r>
        <w:t>出版社：</w:t>
      </w:r>
    </w:p>
    <w:p>
      <w:r>
        <w:t>出版日期：2020.06</w:t>
      </w:r>
    </w:p>
    <w:p>
      <w:r>
        <w:t>总页数：333</w:t>
      </w:r>
    </w:p>
    <w:p>
      <w:r>
        <w:t>更多请访问教客网: www.jiaokey.com</w:t>
      </w:r>
    </w:p>
    <w:p>
      <w:r>
        <w:t>清朝内争与鸦片战争 评论地址：https://www.jiaokey.com/book/detail/14857562.html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