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伦理学与生活 第11版</w:t>
      </w:r>
    </w:p>
    <w:p>
      <w:r>
        <w:rPr>
          <w:rFonts w:ascii="宋体" w:hAnsi="宋体" w:eastAsia="宋体"/>
          <w:sz w:val="24"/>
        </w:rPr>
        <w:t>基思克拉斯曼KeithW.Krasemann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伦理学与生活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基思克拉斯曼KeithW.Krasemann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9787220118500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伦理学(道德哲学)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伦理学的入门读物。作者直面当今社会深刻的道德危机，将伦理学理论应用于日常生活的阐释，鼓励道德主体的反思、批判和创新精神，这是本书的最大特色。本书对描述的、规范的和分析的伦理学进行了科学综合，汲取东方伦理学的精华，构建了“人道主义伦理学”体系；力倡生命价值、善良、公正、诚实和个人自由等五条道德原则，为生命（医学）伦理、企业伦理、媒体伦理、环境伦理等广泛的社会伦理问题提供了应对之道。</w:t>
      </w:r>
    </w:p>
    <w:p/>
    <w:p>
      <w:r>
        <w:t>本书出售、求购地址：https://www.jiaokey.com/book/detail/14857431.html</w:t>
      </w:r>
    </w:p>
    <w:p>
      <w:r>
        <w:t>更多伦理学(道德哲学)图书推荐：https://www.jiaokey.com</w:t>
      </w:r>
    </w:p>
    <w:p>
      <w:r>
        <w:t>基思克拉斯曼KeithW.Krasemann 其他作品：https://www.jiaokey.com/tag/基思克拉斯曼KeithW.Krasemann.html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关键词搜索：https://www.jiaokey.com/tag/伦理学-基本知识.html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