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书名：八一三抗战和孤岛时期上海金融业同业组织</w:t>
      </w:r>
    </w:p>
    <w:p>
      <w:r>
        <w:t>作者：吴景平</w:t>
      </w:r>
    </w:p>
    <w:p>
      <w:r>
        <w:t>出版社：</w:t>
      </w:r>
    </w:p>
    <w:p>
      <w:r>
        <w:t>出版日期：2020</w:t>
      </w:r>
    </w:p>
    <w:p>
      <w:r>
        <w:t>总页数：864</w:t>
      </w:r>
    </w:p>
    <w:p>
      <w:r>
        <w:t>更多请访问教客网: www.jiaokey.com</w:t>
      </w:r>
    </w:p>
    <w:p>
      <w:r>
        <w:t>八一三抗战和孤岛时期上海金融业同业组织 评论地址：https://www.jiaokey.com/book/detail/14857005.html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