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药物生产与合成技术研究</w:t>
      </w:r>
    </w:p>
    <w:p>
      <w:r>
        <w:rPr>
          <w:rFonts w:ascii="宋体" w:hAnsi="宋体" w:eastAsia="宋体"/>
          <w:sz w:val="24"/>
        </w:rPr>
        <w:t>夏然，马学骥，王占勇著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药物生产与合成技术研究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夏然，马学骥，王占勇著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978-7-5576-7153-2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药物-生产工艺-研究-药物化学-有机合成-研究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了药品生产与合成中的物料的准备与预处理技术、反应条件的确定及控制、反应设备及操作、氧化技术、卤化技术、烷基化技术、酰化技术、还原技术、手性药物制备技术、药物后处理、三废治理及资源综合利用等，作者对于药品生产和合成中的各个环节都进行了细致的讲解。</w:t>
      </w:r>
    </w:p>
    <w:p/>
    <w:p>
      <w:r>
        <w:t>本书出售、求购地址：https://www.jiaokey.com/book/detail/14856928.html</w:t>
      </w:r>
    </w:p>
    <w:p>
      <w:r>
        <w:t>更多相关图书推荐：https://www.jiaokey.com</w:t>
      </w:r>
    </w:p>
    <w:p>
      <w:r>
        <w:t>夏然，马学骥，王占勇著 其他作品：https://www.jiaokey.com/tag/夏然，马学骥，王占勇著.html</w:t>
      </w:r>
    </w:p>
    <w:p>
      <w:r>
        <w:t>关键词搜索：https://www.jiaokey.com/tag/药物-生产工艺-研究-药物化学-有机合成-研究.html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