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国际学生流动性及技术移民  美澳两国之比较研究</w:t>
      </w:r>
    </w:p>
    <w:p>
      <w:r>
        <w:rPr>
          <w:rFonts w:ascii="宋体" w:hAnsi="宋体" w:eastAsia="宋体"/>
          <w:sz w:val="24"/>
        </w:rPr>
        <w:t>顾皓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国际学生流动性及技术移民  美澳两国之比较研究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留学生教育－对比研究－美国、澳大利亚；移民－对比研究－美国、澳大利亚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本书出售、求购地址：https://www.jiaokey.com/book/detail/14856669.html</w:t>
      </w:r>
    </w:p>
    <w:p>
      <w:r>
        <w:t>更多相关图书推荐：https://www.jiaokey.com</w:t>
      </w:r>
    </w:p>
    <w:p>
      <w:r>
        <w:t>顾皓 其他作品：https://www.jiaokey.com/tag/顾皓.html</w:t>
      </w:r>
    </w:p>
    <w:p>
      <w:r>
        <w:t>关键词搜索：https://www.jiaokey.com/tag/留学生教育－对比研究－美国、澳大利亚；移民－对比研究－美国、澳大利亚.html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