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数控加工工艺编制一体化教程</w:t>
      </w:r>
    </w:p>
    <w:p>
      <w:r>
        <w:rPr>
          <w:rFonts w:ascii="宋体" w:hAnsi="宋体" w:eastAsia="宋体"/>
          <w:sz w:val="24"/>
        </w:rPr>
        <w:t>周晓宏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数控加工工艺编制一体化教程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9787519846848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数控机床-加工工艺-教材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程序控制机床、数控机床及其加工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数控编程员和数控工艺员岗位的技术要求，介绍了数控加工工艺编制的理论和实例。它是数控加工工艺编制的一体化教材，全书共分四篇：第一篇为数控车削工艺编制，主要包括数控车削工艺系统和轴类、套类、盘类、配合件、异形件、涡轮壳体等零件加工工艺编制的理论与实例；第二篇为数控铣削工艺编制，主要包括数控铣削工艺系统和平面凸轮、盘类、支架、盒形模具、箱盖、泵体端盖底板、配合件等零件加工工艺编制的理论与实例；第三篇为加工中心工艺编制，主要包括加工中心工艺系统和盖板、箱体、壳体、拨动杆、变速箱等零件加工工艺编制的理论和实例；第四篇为电火花加工工艺编制，主要包括电火花加工的理论知识与电火花成形加工、线切割加工零件的工艺编制。</w:t>
      </w:r>
    </w:p>
    <w:p/>
    <w:p>
      <w:r>
        <w:t>本书出售、求购地址：https://www.jiaokey.com/book/detail/14856617.html</w:t>
      </w:r>
    </w:p>
    <w:p>
      <w:r>
        <w:t>更多程序控制机床、数控机床及其加工图书推荐：https://www.jiaokey.com</w:t>
      </w:r>
    </w:p>
    <w:p>
      <w:r>
        <w:t>周晓宏 其他作品：https://www.jiaokey.com/tag/周晓宏.html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关键词搜索：https://www.jiaokey.com/tag/数控机床-加工工艺-教材.html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