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朱元璋传</w:t>
      </w:r>
    </w:p>
    <w:p>
      <w:r>
        <w:rPr>
          <w:rFonts w:ascii="宋体" w:hAnsi="宋体" w:eastAsia="宋体"/>
          <w:sz w:val="24"/>
        </w:rPr>
        <w:t>吴晗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9787213095597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《通鉴纪事本末》-注释-《通鉴纪事本末》-译文-中国历史-古代史-纪事本末体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吴晗先生在1948年写定。当时作者思想自由，文思活泼，语言生动，正当盛年。在他笔下，一个历经艰辛磨难、乞讨度日的小流氓，一个英勇睿智、气度恢宏的统帅，一个勤政爱民、夙兴夜寐又猜忌心极重、杀戮成性的帝王，这些复杂矛盾的形象活灵活现，共同构成了朱元璋的多面人生。</w:t>
      </w:r>
    </w:p>
    <w:p/>
    <w:p>
      <w:r>
        <w:t>本书出售、求购地址：https://www.jiaokey.com/book/detail/14856279.html</w:t>
      </w:r>
    </w:p>
    <w:p>
      <w:r>
        <w:t>更多人物传记：按学科分图书推荐：https://www.jiaokey.com</w:t>
      </w:r>
    </w:p>
    <w:p>
      <w:r>
        <w:t>吴晗 其他作品：https://www.jiaokey.com/tag/吴晗.html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关键词搜索：https://www.jiaokey.com/tag/《通鉴纪事本末》-注释-《通鉴纪事本末》-译文-中国历史-古代史-纪事本末体.html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