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书名：绩效经理人管理手册</w:t>
      </w:r>
    </w:p>
    <w:p>
      <w:r>
        <w:t>作者：罗真，乔琰，李峰主编；《绩效经理人管理手册》编委会</w:t>
      </w:r>
    </w:p>
    <w:p>
      <w:r>
        <w:t>出版社：中国质量标准出版传媒有限公司；中国标准出版社</w:t>
      </w:r>
    </w:p>
    <w:p>
      <w:r>
        <w:t>出版日期：2019.11</w:t>
      </w:r>
    </w:p>
    <w:p>
      <w:r>
        <w:t>总页数：154</w:t>
      </w:r>
    </w:p>
    <w:p>
      <w:r>
        <w:t>更多请访问教客网: www.jiaokey.com</w:t>
      </w:r>
    </w:p>
    <w:p>
      <w:r>
        <w:t>绩效经理人管理手册 评论地址：https://www.jiaokey.com/book/detail/14856238.html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