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学会保护自己</w:t>
      </w:r>
    </w:p>
    <w:p>
      <w:r>
        <w:rPr>
          <w:rFonts w:ascii="宋体" w:hAnsi="宋体" w:eastAsia="宋体"/>
          <w:sz w:val="24"/>
        </w:rPr>
        <w:t>龙迪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学会保护自己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9787122347862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性犯罪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远离儿童性侵犯未成年人行动指南，教会孩子识别可能发生的性侵犯、保护自己的方法，以及受到性侵犯以后该怎么办；同时教会家长识别性侵犯、可以采取哪些办法避免孩子受到性侵犯，以及孩子受到性侵犯后应如何应对。</w:t>
      </w:r>
    </w:p>
    <w:p/>
    <w:p>
      <w:r>
        <w:t>本书出售、求购地址：https://www.jiaokey.com/book/detail/14856137.html</w:t>
      </w:r>
    </w:p>
    <w:p>
      <w:r>
        <w:t>更多各种画：按用途分图书推荐：https://www.jiaokey.com</w:t>
      </w:r>
    </w:p>
    <w:p>
      <w:r>
        <w:t>龙迪 其他作品：https://www.jiaokey.com/tag/龙迪.html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关键词搜索：https://www.jiaokey.com/tag/性犯罪.html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