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乡土·乡音·乡情</w:t>
      </w:r>
    </w:p>
    <w:p>
      <w:r>
        <w:rPr>
          <w:rFonts w:ascii="宋体" w:hAnsi="宋体" w:eastAsia="宋体"/>
          <w:sz w:val="24"/>
        </w:rPr>
        <w:t>殷耀著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乡土·乡音·乡情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978-7-5166-4889-6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云中游子吟》是一部雅俗共赏的散文集。作者殷耀，把对亲人、挚友、师长和故乡深深的情感，用细腻的观察、清丽的文字和炙热的情怀，展现在一篇篇充满温情和韵味的文字里。文章有对童年往事的回忆，有对父母恩情的感激，有对家乡风物的描绘，也有对古风遗韵的体味。这些文字，蕴藏着作者数十载的人生经历和生活智慧，也折射出风土人情和时代变迁的耀眼光辉。</w:t>
      </w:r>
    </w:p>
    <w:p/>
    <w:p>
      <w:r>
        <w:t>本书出售、求购地址：https://www.jiaokey.com/book/detail/14856066.html</w:t>
      </w:r>
    </w:p>
    <w:p>
      <w:r>
        <w:t>更多相关图书推荐：https://www.jiaokey.com</w:t>
      </w:r>
    </w:p>
    <w:p>
      <w:r>
        <w:t>殷耀著 其他作品：https://www.jiaokey.com/tag/殷耀著.html</w:t>
      </w:r>
    </w:p>
    <w:p>
      <w:r>
        <w:t>关键词搜索：https://www.jiaokey.com/tag/散文集.html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