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认知陷阱</w:t>
      </w:r>
    </w:p>
    <w:p>
      <w:r>
        <w:rPr>
          <w:rFonts w:ascii="宋体" w:hAnsi="宋体" w:eastAsia="宋体"/>
          <w:sz w:val="24"/>
        </w:rPr>
        <w:t>萨拉·戈尔曼,杰克·戈尔曼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认知陷阱</w:t>
            </w:r>
          </w:p>
        </w:tc>
      </w:tr>
      <w:tr>
        <w:tc>
          <w:tcPr>
            <w:tcW w:type="dxa" w:w="4320"/>
          </w:tcPr>
          <w:p>
            <w:r>
              <w:t>作者</w:t>
            </w:r>
          </w:p>
        </w:tc>
        <w:tc>
          <w:tcPr>
            <w:tcW w:type="dxa" w:w="4320"/>
          </w:tcPr>
          <w:p>
            <w:r>
              <w:t>萨拉·戈尔曼,杰克·戈尔曼</w:t>
            </w:r>
          </w:p>
        </w:tc>
      </w:tr>
      <w:tr>
        <w:tc>
          <w:tcPr>
            <w:tcW w:type="dxa" w:w="4320"/>
          </w:tcPr>
          <w:p>
            <w:r>
              <w:t>出版社</w:t>
            </w:r>
          </w:p>
        </w:tc>
        <w:tc>
          <w:tcPr>
            <w:tcW w:type="dxa" w:w="4320"/>
          </w:tcPr>
          <w:p>
            <w:r>
              <w:t>北京：中信出版社</w:t>
            </w:r>
          </w:p>
        </w:tc>
      </w:tr>
      <w:tr>
        <w:tc>
          <w:tcPr>
            <w:tcW w:type="dxa" w:w="4320"/>
          </w:tcPr>
          <w:p>
            <w:r>
              <w:t>ISBN</w:t>
            </w:r>
          </w:p>
        </w:tc>
        <w:tc>
          <w:tcPr>
            <w:tcW w:type="dxa" w:w="4320"/>
          </w:tcPr>
          <w:p>
            <w:r>
              <w:t>9787521722185</w:t>
            </w:r>
          </w:p>
        </w:tc>
      </w:tr>
      <w:tr>
        <w:tc>
          <w:tcPr>
            <w:tcW w:type="dxa" w:w="4320"/>
          </w:tcPr>
          <w:p>
            <w:r>
              <w:t>出版日期</w:t>
            </w:r>
          </w:p>
        </w:tc>
        <w:tc>
          <w:tcPr>
            <w:tcW w:type="dxa" w:w="4320"/>
          </w:tcPr>
          <w:p>
            <w:r>
              <w:t>2020-12-01</w:t>
            </w:r>
          </w:p>
        </w:tc>
      </w:tr>
      <w:tr>
        <w:tc>
          <w:tcPr>
            <w:tcW w:type="dxa" w:w="4320"/>
          </w:tcPr>
          <w:p>
            <w:r>
              <w:t>页数</w:t>
            </w:r>
          </w:p>
        </w:tc>
        <w:tc>
          <w:tcPr>
            <w:tcW w:type="dxa" w:w="4320"/>
          </w:tcPr>
          <w:p>
            <w:r>
              <w:t>343</w:t>
            </w:r>
          </w:p>
        </w:tc>
      </w:tr>
      <w:tr>
        <w:tc>
          <w:tcPr>
            <w:tcW w:type="dxa" w:w="4320"/>
          </w:tcPr>
          <w:p>
            <w:r>
              <w:t>价格</w:t>
            </w:r>
          </w:p>
        </w:tc>
        <w:tc>
          <w:tcPr>
            <w:tcW w:type="dxa" w:w="4320"/>
          </w:tcPr>
          <w:p>
            <w:r/>
          </w:p>
        </w:tc>
      </w:tr>
      <w:tr>
        <w:tc>
          <w:tcPr>
            <w:tcW w:type="dxa" w:w="4320"/>
          </w:tcPr>
          <w:p>
            <w:r>
              <w:t>关键词</w:t>
            </w:r>
          </w:p>
        </w:tc>
        <w:tc>
          <w:tcPr>
            <w:tcW w:type="dxa" w:w="4320"/>
          </w:tcPr>
          <w:p>
            <w:r>
              <w:t>科学知识</w:t>
            </w:r>
          </w:p>
        </w:tc>
      </w:tr>
      <w:tr>
        <w:tc>
          <w:tcPr>
            <w:tcW w:type="dxa" w:w="4320"/>
          </w:tcPr>
          <w:p>
            <w:r>
              <w:t>分类</w:t>
            </w:r>
          </w:p>
        </w:tc>
        <w:tc>
          <w:tcPr>
            <w:tcW w:type="dxa" w:w="4320"/>
          </w:tcPr>
          <w:p>
            <w:r>
              <w:t>综合性普及读物</w:t>
            </w:r>
          </w:p>
        </w:tc>
      </w:tr>
    </w:tbl>
    <w:p/>
    <w:p>
      <w:pPr>
        <w:pStyle w:val="Heading1"/>
      </w:pPr>
      <w:r>
        <w:t>图书介绍</w:t>
      </w:r>
    </w:p>
    <w:p>
      <w:r>
        <w:t>本书为心理学书籍。为什么有些父母还是不给孩子接种疫苗为什么人们还在滥用抗生素为什么很多人还不能理性地看待艾滋病当一件事关乎健康，人们往往会坚称：科学是错的，没有充足证据来证明，不明的危险无处不在。在本书中，作者戈尔曼父女就是在探究这种拒绝健康科学背后的心理机制。在分析诸多类似的否认案例的基础上，他们提出了导致人们拒绝接受那学有关健康的科学智慧的六种主要因素：对阴谋的恐惧，魅力领袖的影响，对复杂的恐惧，认知偏见与互联网，因果关系与填补认知鸿沟，还有风险预测的本质。作者认为，人们的固有信念会对新的观念天然地进行抵抗，而健康科学在这种抵抗面前尤为脆弱。正如科学家们对大脑对新信息反应的研究表明，人类对于改变我们的想法有本能的、根深蒂固的不适感。而这种研究正是现在神经科学的前沿领域。本书试图探究人们在为自己或他们所爱的人做有关健康的决定时，进行了怎样的思考和风险评估；并提出一种重要的观念：要将科学的知识和技术传播给公众，让公众抛弃那学固有的错误思维，更好地了解自己的健康状况，并做出明智的决定。</w:t>
      </w:r>
    </w:p>
    <w:p/>
    <w:p>
      <w:r>
        <w:t>本书出售、求购地址：https://www.jiaokey.com/book/detail/14855895.html</w:t>
      </w:r>
    </w:p>
    <w:p>
      <w:r>
        <w:t>更多综合性普及读物图书推荐：https://www.jiaokey.com</w:t>
      </w:r>
    </w:p>
    <w:p>
      <w:r>
        <w:t>萨拉·戈尔曼,杰克·戈尔曼 其他作品：https://www.jiaokey.com/tag/萨拉·戈尔曼,杰克·戈尔曼.html</w:t>
      </w:r>
    </w:p>
    <w:p>
      <w:r>
        <w:t>北京：中信出版社 出版图书：https://www.jiaokey.com/tag/北京：中信出版社.html</w:t>
      </w:r>
    </w:p>
    <w:p>
      <w:r>
        <w:t>关键词搜索：https://www.jiaokey.com/tag/科学知识.html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