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女王铸成之路</w:t>
      </w:r>
    </w:p>
    <w:p>
      <w:r>
        <w:rPr>
          <w:rFonts w:ascii="宋体" w:hAnsi="宋体" w:eastAsia="宋体"/>
          <w:sz w:val="24"/>
        </w:rPr>
        <w:t>（英）史蒂芬·佩恩（StephenPayne）著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女王铸成之路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（英）史蒂芬·佩恩（StephenPayne）著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978-7-5661-2524-8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旅游船-船舶设计-研究-发过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女王铸成之路:玛丽女王2号建造实录》全书分为8章，本书汇集了“玛丽女王2号”亲历者们的故事，生动真实地记录了这艘豪华邮轮艰辛筹备、研发、管理、建造的全过程，是一本珍贵的邮轮设计建造经验宝典。随着我国造船业的迅猛发展，我们正踏上中国自己的大...</w:t>
      </w:r>
    </w:p>
    <w:p/>
    <w:p>
      <w:r>
        <w:t>本书出售、求购地址：https://www.jiaokey.com/book/detail/14855882.html</w:t>
      </w:r>
    </w:p>
    <w:p>
      <w:r>
        <w:t>更多相关图书推荐：https://www.jiaokey.com</w:t>
      </w:r>
    </w:p>
    <w:p>
      <w:r>
        <w:t>（英）史蒂芬·佩恩（StephenPayne）著 其他作品：https://www.jiaokey.com/tag/（英）史蒂芬·佩恩（StephenPayne）著.html</w:t>
      </w:r>
    </w:p>
    <w:p>
      <w:r>
        <w:t>关键词搜索：https://www.jiaokey.com/tag/旅游船-船舶设计-研究-发过.html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