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在正反质子对撞机的D0探测器上寻找标准模型希格斯玻色子</w:t>
      </w:r>
    </w:p>
    <w:p>
      <w:r>
        <w:rPr>
          <w:rFonts w:ascii="宋体" w:hAnsi="宋体" w:eastAsia="宋体"/>
          <w:sz w:val="24"/>
        </w:rPr>
        <w:t>李迪开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在正反质子对撞机的D0探测器上寻找标准模型希格斯玻色子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高能物理学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本书出售、求购地址：https://www.jiaokey.com/book/detail/14855418.html</w:t>
      </w:r>
    </w:p>
    <w:p>
      <w:r>
        <w:t>更多相关图书推荐：https://www.jiaokey.com</w:t>
      </w:r>
    </w:p>
    <w:p>
      <w:r>
        <w:t>李迪开 其他作品：https://www.jiaokey.com/tag/李迪开.html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关键词搜索：https://www.jiaokey.com/tag/高能物理学.html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