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康养旅游</w:t>
      </w:r>
    </w:p>
    <w:p>
      <w:r>
        <w:rPr>
          <w:rFonts w:ascii="宋体" w:hAnsi="宋体" w:eastAsia="宋体"/>
          <w:sz w:val="24"/>
        </w:rPr>
        <w:t>蒲波,杨启智,刘燕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康养旅游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蒲波,杨启智,刘燕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9787564372668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旅游事业建设与发展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客观系统地分析了康养旅游推进的经验、模式和发展趋势，具有突出的创新性、实践性和前瞻性。全书分为总论、专题报告、地方探索、热点聚焦四个部分。总论部分对康养旅游的背景与过程、意义与价值、发展态势进行了全面梳理。专题报告部分对康养旅游的目的地创新、互联网+康养旅游、特色小镇等进行了深入探索。地方探索部分对海南、四川、浙江等地的康养旅游发展思路、发展模式进行了重点研究。热点聚焦部分重点研究了康养旅游的空间分异、资源利用等相关问题。该书重在对康养旅游的实践进行重点探索，并发现其理论创新，不仅是人民对美好生活需求的实践探索和理论创新，还是健康中国战略的重要一环。</w:t>
      </w:r>
    </w:p>
    <w:p/>
    <w:p>
      <w:r>
        <w:t>本书出售、求购地址：https://www.jiaokey.com/book/detail/14855347.html</w:t>
      </w:r>
    </w:p>
    <w:p>
      <w:r>
        <w:t>更多旅游事业建设与发展图书推荐：https://www.jiaokey.com</w:t>
      </w:r>
    </w:p>
    <w:p>
      <w:r>
        <w:t>蒲波,杨启智,刘燕 其他作品：https://www.jiaokey.com/tag/蒲波,杨启智,刘燕.html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关键词搜索：https://www.jiaokey.com/tag/旅游保健.html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