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电力系统运行技术 第2版</w:t>
      </w:r>
    </w:p>
    <w:p>
      <w:r>
        <w:rPr>
          <w:rFonts w:ascii="宋体" w:hAnsi="宋体" w:eastAsia="宋体"/>
          <w:sz w:val="24"/>
        </w:rPr>
        <w:t>万千云,赵智勇,万英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电力系统运行技术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万千云,赵智勇,万英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9787519840457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电力系统运行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电力系统的调度、管理、通信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系统全面的阐述了电力系统运行方面的有关内容，全书共12章，主要包括：发电机、变压器、电力线路、配电装置、互感器、电容器、微机保护、潮流计算、系统稳定及内部电压、电力系统运行操作、电网异常与事故处理等。</w:t>
      </w:r>
    </w:p>
    <w:p/>
    <w:p>
      <w:r>
        <w:t>本书出售、求购地址：https://www.jiaokey.com/book/detail/14855184.html</w:t>
      </w:r>
    </w:p>
    <w:p>
      <w:r>
        <w:t>更多电力系统的调度、管理、通信图书推荐：https://www.jiaokey.com</w:t>
      </w:r>
    </w:p>
    <w:p>
      <w:r>
        <w:t>万千云,赵智勇,万英 其他作品：https://www.jiaokey.com/tag/万千云,赵智勇,万英.html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关键词搜索：https://www.jiaokey.com/tag/电力系统运行.html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