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若有所思</w:t>
      </w:r>
    </w:p>
    <w:p>
      <w:r>
        <w:rPr>
          <w:rFonts w:ascii="宋体" w:hAnsi="宋体" w:eastAsia="宋体"/>
          <w:sz w:val="24"/>
        </w:rPr>
        <w:t>褚树荣著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978-7-5339-6239-5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若有所思》的作者褚树荣老师是浙江省特级教师、浙江省首批正教授级高级教师、宁波市有突出贡献专家，教育部特聘教材编撰专家。《若有所思》是褚树荣老师回忆、行走、言说、感怀的散文结集，分为故园、渔趣、旧物、行走、悦读、言说、别调、怀人、学棣十辑，...</w:t>
      </w:r>
    </w:p>
    <w:p/>
    <w:p>
      <w:r>
        <w:t>本书出售、求购地址：https://www.jiaokey.com/book/detail/14854755.html</w:t>
      </w:r>
    </w:p>
    <w:p>
      <w:r>
        <w:t>更多相关图书推荐：https://www.jiaokey.com</w:t>
      </w:r>
    </w:p>
    <w:p>
      <w:r>
        <w:t>褚树荣著 其他作品：https://www.jiaokey.com/tag/褚树荣著.html</w:t>
      </w:r>
    </w:p>
    <w:p>
      <w:r>
        <w:t>关键词搜索：https://www.jiaokey.com/tag/散文集-当代.html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