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微生物学实验技术 第2版</w:t>
      </w:r>
    </w:p>
    <w:p>
      <w:r>
        <w:rPr>
          <w:rFonts w:ascii="宋体" w:hAnsi="宋体" w:eastAsia="宋体"/>
          <w:sz w:val="24"/>
        </w:rPr>
        <w:t>路福平，李玉主编；王玉，王晓杰，唐文竹副主编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路福平，李玉主编；王玉，王晓杰，唐文竹副主编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978-7-5184-3072-7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微生物学-实验-高等学校-教材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微生物学实验技术》出版后被多所院校选用作为实验课程教材，同时也收到一些反馈意见和改进建议。本次修订工作是根据教育部高等学校国家教学标准要求，对教材进行了全面校正、修改和更新，秉承第一版编写思路和基本框架，完善了实验内容，更新部分实验方法，...</w:t>
      </w:r>
    </w:p>
    <w:p/>
    <w:p>
      <w:r>
        <w:t>本书出售、求购地址：https://www.jiaokey.com/book/detail/14854724.html</w:t>
      </w:r>
    </w:p>
    <w:p>
      <w:r>
        <w:t>更多相关图书推荐：https://www.jiaokey.com</w:t>
      </w:r>
    </w:p>
    <w:p>
      <w:r>
        <w:t>路福平，李玉主编；王玉，王晓杰，唐文竹副主编 其他作品：https://www.jiaokey.com/tag/路福平，李玉主编；王玉，王晓杰，唐文竹副主编.html</w:t>
      </w:r>
    </w:p>
    <w:p>
      <w:r>
        <w:t>关键词搜索：https://www.jiaokey.com/tag/微生物学-实验-高等学校-教材.html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