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生命尽头的需要  十周年纪念版</w:t>
      </w:r>
    </w:p>
    <w:p>
      <w:r>
        <w:rPr>
          <w:rFonts w:ascii="宋体" w:hAnsi="宋体" w:eastAsia="宋体"/>
          <w:sz w:val="24"/>
        </w:rPr>
        <w:t>（美）大卫·凯斯勒作；于晓明译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54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生命尽头的需要  十周年纪念版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（美）大卫·凯斯勒作；于晓明译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临终关怀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本书出售、求购地址：https://www.jiaokey.com/book/detail/14854702.html</w:t>
      </w:r>
    </w:p>
    <w:p>
      <w:r>
        <w:t>更多相关图书推荐：https://www.jiaokey.com</w:t>
      </w:r>
    </w:p>
    <w:p>
      <w:r>
        <w:t>（美）大卫·凯斯勒作；于晓明译 其他作品：https://www.jiaokey.com/tag/（美）大卫·凯斯勒作；于晓明译.html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关键词搜索：https://www.jiaokey.com/tag/临终关怀.html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