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大数据驱动下同期线损精细化管理技术与案例分析</w:t>
      </w:r>
    </w:p>
    <w:p>
      <w:r>
        <w:rPr>
          <w:rFonts w:ascii="宋体" w:hAnsi="宋体" w:eastAsia="宋体"/>
          <w:sz w:val="24"/>
        </w:rPr>
        <w:t>陈光宇，黄海，丁智华等编著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大数据驱动下同期线损精细化管理技术与案例分析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陈光宇，黄海，丁智华等编著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978-7-111-66849-7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线损计算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详细介绍了同期线损、电量预测及线损率异常处理方法，并结合工程实例具体分析了台区线损率异常的智能辨识方法。本书共分5章，内容包括：理论线损和同期线损，同期线损管理系统及实用功能，同期线损售电量精准预测及影响因素相关性分析，数据驱动下台区同...</w:t>
      </w:r>
    </w:p>
    <w:p/>
    <w:p>
      <w:r>
        <w:t>本书出售、求购地址：https://www.jiaokey.com/book/detail/14854521.html</w:t>
      </w:r>
    </w:p>
    <w:p>
      <w:r>
        <w:t>更多相关图书推荐：https://www.jiaokey.com</w:t>
      </w:r>
    </w:p>
    <w:p>
      <w:r>
        <w:t>陈光宇，黄海，丁智华等编著 其他作品：https://www.jiaokey.com/tag/陈光宇，黄海，丁智华等编著.html</w:t>
      </w:r>
    </w:p>
    <w:p>
      <w:r>
        <w:t>关键词搜索：https://www.jiaokey.com/tag/线损计算.html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