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我在京都居酒屋</w:t>
      </w:r>
    </w:p>
    <w:p>
      <w:r>
        <w:rPr>
          <w:rFonts w:ascii="宋体" w:hAnsi="宋体" w:eastAsia="宋体"/>
          <w:sz w:val="24"/>
        </w:rPr>
        <w:t>库索著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我在京都居酒屋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978-7-5726-0066-1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非虚构作品集。作者库索在京都生活五年，探访了无数载满故事的居酒屋。在这本书里，库索挑选了十余家京都居酒屋进行深入探访，全方位展现京都现代人特有的地域文化和生活状态。居酒屋自四百年前的江户时代开始在京都盛行。京都人，有的喜欢传统居酒屋，从傍晚喝到深夜;有的老头老太太，从中午就开始喝小酒;也有下午四五点下班的打工人，只喝一杯冰啤酒，到六点就准时回家与家人共聚晚餐。</w:t>
      </w:r>
    </w:p>
    <w:p/>
    <w:p>
      <w:r>
        <w:t>本书出售、求购地址：https://www.jiaokey.com/book/detail/14853498.html</w:t>
      </w:r>
    </w:p>
    <w:p>
      <w:r>
        <w:t>更多相关图书推荐：https://www.jiaokey.com</w:t>
      </w:r>
    </w:p>
    <w:p>
      <w:r>
        <w:t>库索著 其他作品：https://www.jiaokey.com/tag/库索著.html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