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好看到睡不着的中国史 明朝</w:t>
      </w:r>
    </w:p>
    <w:p>
      <w:r>
        <w:rPr>
          <w:rFonts w:ascii="宋体" w:hAnsi="宋体" w:eastAsia="宋体"/>
          <w:sz w:val="24"/>
        </w:rPr>
        <w:t>史壮宁著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好看到睡不着的中国史 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史壮宁著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978-7-5139-2914-1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皇权专制、厂卫横行，这是一个“平庸”和“黑暗”的朝代；“天子守国门，君王死社稷”，这又是有骨气的一个朝代。本书从历史深处挖掘真相，于细微处总揽大明兴衰。朱元璋、朱棣、张居正、唐伯虎、戚继光、王阳明洪武之治、南北榜事件、靖难之役、郑和下西洋、土木堡之变、崇祯治乱文字狱、锦衣卫、东西厂……金鼓声震，战马萧萧，重绘大明万里长河……</w:t>
      </w:r>
    </w:p>
    <w:p/>
    <w:p>
      <w:r>
        <w:t>本书出售、求购地址：https://www.jiaokey.com/book/detail/14853371.html</w:t>
      </w:r>
    </w:p>
    <w:p>
      <w:r>
        <w:t>更多相关图书推荐：https://www.jiaokey.com</w:t>
      </w:r>
    </w:p>
    <w:p>
      <w:r>
        <w:t>史壮宁著 其他作品：https://www.jiaokey.com/tag/史壮宁著.html</w:t>
      </w:r>
    </w:p>
    <w:p>
      <w:r>
        <w:t>关键词搜索：https://www.jiaokey.com/tag/中国历史-通俗读物.html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