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好看到睡不着的中国史 宋朝</w:t>
      </w:r>
    </w:p>
    <w:p>
      <w:r>
        <w:rPr>
          <w:rFonts w:ascii="宋体" w:hAnsi="宋体" w:eastAsia="宋体"/>
          <w:sz w:val="24"/>
        </w:rPr>
        <w:t>史壮宁著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好看到睡不着的中国史 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史壮宁著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978-7-5139-2914-1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好看到睡不着的中国史（宋朝）》两宋国祚三百一十九年，两次倾覆于外患，而非内乱，是中国历史上的文艺复兴与经济革命时期。《好看到睡不着的中国史（宋朝）》依据史实，正史野读，带你重回文化与审美的巅峰时期，领略大宋的活色生香。宋太祖、宋仁宗、范仲淹、王安石、苏东坡、岳飞、文天祥陈桥兵变、金匮之盟、仁宗盛治、熙河开边、宋江起义、靖康之耻、崖山海战……灿若星河、天水昌明，尽览大宋风雅景致……</w:t>
      </w:r>
    </w:p>
    <w:p/>
    <w:p>
      <w:r>
        <w:t>本书出售、求购地址：https://www.jiaokey.com/book/detail/14853370.html</w:t>
      </w:r>
    </w:p>
    <w:p>
      <w:r>
        <w:t>更多相关图书推荐：https://www.jiaokey.com</w:t>
      </w:r>
    </w:p>
    <w:p>
      <w:r>
        <w:t>史壮宁著 其他作品：https://www.jiaokey.com/tag/史壮宁著.html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