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 第5版</w:t>
      </w:r>
    </w:p>
    <w:p>
      <w:r>
        <w:rPr>
          <w:rFonts w:ascii="宋体" w:hAnsi="宋体" w:eastAsia="宋体"/>
          <w:sz w:val="24"/>
        </w:rPr>
        <w:t>龚仰军编著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978-7-5642-3382-2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1998年初版以来，本教材历经31次印刷，此次是第五次修订。本次修订，仍然以通俗易懂但不失系统地介绍产业经济学基本内容为目标，尽量减少相对复杂的数学模型和公式，突出浅显和实用的特点。本次修订，主要改动在产业组织部分。该部分较为完整地介绍了...</w:t>
      </w:r>
    </w:p>
    <w:p/>
    <w:p>
      <w:r>
        <w:t>本书出售、求购地址：https://www.jiaokey.com/book/detail/14853172.html</w:t>
      </w:r>
    </w:p>
    <w:p>
      <w:r>
        <w:t>更多相关图书推荐：https://www.jiaokey.com</w:t>
      </w:r>
    </w:p>
    <w:p>
      <w:r>
        <w:t>龚仰军编著 其他作品：https://www.jiaokey.com/tag/龚仰军编著.html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