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会计实训</w:t>
      </w:r>
    </w:p>
    <w:p>
      <w:r>
        <w:rPr>
          <w:rFonts w:ascii="宋体" w:hAnsi="宋体" w:eastAsia="宋体"/>
          <w:sz w:val="24"/>
        </w:rPr>
        <w:t>周显文主编；谭小芳，谭汉荣副主编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周显文主编；谭小芳，谭汉荣副主编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978-7-5632-3933-7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37.00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会计实训》共分六章：引言、填制和审核会计凭证、设置与登记账簿、对账与结账、编制财务报表、公司设立。本书由大连海事大学财务管理专业多位老师，联合辽宁瀚容会计师事务所共同完成。利用会计师事务所多年审计业务及代理记帐实务，综合多家企业真实的会计...</w:t>
      </w:r>
    </w:p>
    <w:p/>
    <w:p>
      <w:r>
        <w:t>本书出售、求购地址：https://www.jiaokey.com/book/detail/14853162.html</w:t>
      </w:r>
    </w:p>
    <w:p>
      <w:r>
        <w:t>更多相关图书推荐：https://www.jiaokey.com</w:t>
      </w:r>
    </w:p>
    <w:p>
      <w:r>
        <w:t>周显文主编；谭小芳，谭汉荣副主编 其他作品：https://www.jiaokey.com/tag/周显文主编；谭小芳，谭汉荣副主编.html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