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古代书院的教育艺术</w:t>
      </w:r>
    </w:p>
    <w:p>
      <w:r>
        <w:rPr>
          <w:rFonts w:ascii="宋体" w:hAnsi="宋体" w:eastAsia="宋体"/>
          <w:sz w:val="24"/>
        </w:rPr>
        <w:t>赵玉洁,陈美瑶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古代书院的教育艺术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赵玉洁,陈美瑶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9787210119203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书院-教育研究-中国-古代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世界各国高等教育概况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中国书院研究丛书之一。主要选以历代尤其宋代书院教育为主要研究对象，着重对书院教育的目的与功能、原则与方法、课程与教学进行概述，归纳书院教育艺术的特点和表现，剖析其艺术特色，最后总结古代书院教育艺术对当下教育的启示。</w:t>
      </w:r>
    </w:p>
    <w:p/>
    <w:p>
      <w:r>
        <w:t>本书出售、求购地址：https://www.jiaokey.com/book/detail/14852977.html</w:t>
      </w:r>
    </w:p>
    <w:p>
      <w:r>
        <w:t>更多世界各国高等教育概况图书推荐：https://www.jiaokey.com</w:t>
      </w:r>
    </w:p>
    <w:p>
      <w:r>
        <w:t>赵玉洁,陈美瑶 其他作品：https://www.jiaokey.com/tag/赵玉洁,陈美瑶.html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关键词搜索：https://www.jiaokey.com/tag/书院-教育研究-中国-古代.html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