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徐哲，李贺，李婧，张世国编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徐哲，李贺，李婧，张世国编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978-7-5642-3426-3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政府与非营利组织会计》是我国高等院校财会类专业的必修课程，本书根据高等院校应用技能型人才培养的特点和岗位需求编写而成，在编写过程中围绕着我国政府与非营利组织的最新改革与发展，把握最新动态，使全书知识宽泛、理论适中、贴近实际、操作性强，力求...</w:t>
      </w:r>
    </w:p>
    <w:p/>
    <w:p>
      <w:r>
        <w:t>本书出售、求购地址：https://www.jiaokey.com/book/detail/14852918.html</w:t>
      </w:r>
    </w:p>
    <w:p>
      <w:r>
        <w:t>更多相关图书推荐：https://www.jiaokey.com</w:t>
      </w:r>
    </w:p>
    <w:p>
      <w:r>
        <w:t>徐哲，李贺，李婧，张世国编 其他作品：https://www.jiaokey.com/tag/徐哲，李贺，李婧，张世国编.html</w:t>
      </w:r>
    </w:p>
    <w:p>
      <w:r>
        <w:t>关键词搜索：https://www.jiaokey.com/tag/单位预算会计.html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