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书名：莉莉丝的孩子  1  破晓</w:t>
      </w:r>
    </w:p>
    <w:p>
      <w:r>
        <w:t>作者:（美）奥克塔维娅·E.巴特勒（Octavia E. Butier）著</w:t>
      </w:r>
    </w:p>
    <w:p>
      <w:r>
        <w:t>出版社:四川天地出版社</w:t>
      </w:r>
    </w:p>
    <w:p>
      <w:r>
        <w:t>出版日期：2021.02</w:t>
      </w:r>
    </w:p>
    <w:p>
      <w:r>
        <w:t>总页数：362</w:t>
      </w:r>
    </w:p>
    <w:p>
      <w:r>
        <w:t>更多请访问教客网:www.jiaokey.com</w:t>
      </w:r>
    </w:p>
    <w:p>
      <w:r>
        <w:t>莉莉丝的孩子  1  破晓评论地址：https://www.jiaokey.com/book/detail/14852613.html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