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阜外医院心血管超声模板 第2版</w:t>
      </w:r>
    </w:p>
    <w:p>
      <w:r>
        <w:rPr>
          <w:rFonts w:ascii="宋体" w:hAnsi="宋体" w:eastAsia="宋体"/>
          <w:sz w:val="24"/>
        </w:rPr>
        <w:t>王浩主编；朱振辉，李永青等副主编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阜外医院心血管超声模板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王浩主编；朱振辉，李永青等副主编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978-7-5214-1934-4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心脏血管疾病-超声波诊断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本书由中国医学科学阜外医院超声影像中心著名专家主编，为广大超声工作者提供了大量心血管超声诊断模板。</w:t>
      </w:r>
    </w:p>
    <w:p/>
    <w:p>
      <w:r>
        <w:t>本书出售、求购地址：https://www.jiaokey.com/book/detail/14852546.html</w:t>
      </w:r>
    </w:p>
    <w:p>
      <w:r>
        <w:t>更多相关图书推荐：https://www.jiaokey.com</w:t>
      </w:r>
    </w:p>
    <w:p>
      <w:r>
        <w:t>王浩主编；朱振辉，李永青等副主编 其他作品：https://www.jiaokey.com/tag/王浩主编；朱振辉，李永青等副主编.html</w:t>
      </w:r>
    </w:p>
    <w:p>
      <w:r>
        <w:t>关键词搜索：https://www.jiaokey.com/tag/心脏血管疾病-超声波诊断.html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