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现代胃病研究 基础与临床</w:t>
      </w:r>
    </w:p>
    <w:p>
      <w:r>
        <w:rPr>
          <w:rFonts w:ascii="宋体" w:hAnsi="宋体" w:eastAsia="宋体"/>
          <w:sz w:val="24"/>
        </w:rPr>
        <w:t>邱清武主编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现代胃病研究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邱清武主编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978-7-5335-6200-7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胃疾病-诊疗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胃病，是许多与胃相关疾病的统称，是消化系的常见病及多发病，近年来在基础研究领域，尤其是疾病发病机制、诊断及治疗的分子生物学、细胞学、肠脑互动研究方面，取得了一系列进展，甚至在概念上也有所更新，本书就此领域广泛收集、整理、研究、挖掘，提练成书...</w:t>
      </w:r>
    </w:p>
    <w:p/>
    <w:p>
      <w:r>
        <w:t>本书出售、求购地址：https://www.jiaokey.com/book/detail/14852531.html</w:t>
      </w:r>
    </w:p>
    <w:p>
      <w:r>
        <w:t>更多相关图书推荐：https://www.jiaokey.com</w:t>
      </w:r>
    </w:p>
    <w:p>
      <w:r>
        <w:t>邱清武主编 其他作品：https://www.jiaokey.com/tag/邱清武主编.html</w:t>
      </w:r>
    </w:p>
    <w:p>
      <w:r>
        <w:t>关键词搜索：https://www.jiaokey.com/tag/胃疾病-诊疗.html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