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时间依赖变分不等式的理论及应用</w:t>
      </w:r>
    </w:p>
    <w:p>
      <w:r>
        <w:rPr>
          <w:rFonts w:ascii="宋体" w:hAnsi="宋体" w:eastAsia="宋体"/>
          <w:sz w:val="24"/>
        </w:rPr>
        <w:t>李为，闫莉著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时间依赖变分不等式的理论及应用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李为，闫莉著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978-7-5690-3849-1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变分不等式-研究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学术专著，对时间依赖变分不等式的解的存在性、唯一性、算法、解集的性质和时间依赖变分不等式的应用进行了研究，介绍了与变分不等式相关的基本情况、来源于粘弹性材料的准静态摩擦接触问题的广义发展变分不等式，将广义发展变分不等式从Hilbert...</w:t>
      </w:r>
    </w:p>
    <w:p/>
    <w:p>
      <w:r>
        <w:t>本书出售、求购地址：https://www.jiaokey.com/book/detail/14851972.html</w:t>
      </w:r>
    </w:p>
    <w:p>
      <w:r>
        <w:t>更多相关图书推荐：https://www.jiaokey.com</w:t>
      </w:r>
    </w:p>
    <w:p>
      <w:r>
        <w:t>李为，闫莉著 其他作品：https://www.jiaokey.com/tag/李为，闫莉著.html</w:t>
      </w:r>
    </w:p>
    <w:p>
      <w:r>
        <w:t>关键词搜索：https://www.jiaokey.com/tag/变分不等式-研究.html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