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职教语文教学论丛</w:t>
      </w:r>
    </w:p>
    <w:p>
      <w:r>
        <w:rPr>
          <w:rFonts w:ascii="宋体" w:hAnsi="宋体" w:eastAsia="宋体"/>
          <w:sz w:val="24"/>
        </w:rPr>
        <w:t>刘汉光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职教语文教学论丛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9787519220174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语文课－教学研究－中等专业学校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2014年广东省卓越人才培养计划之“卓越中职语文师资培养计划”项目阶段成果，是广东技术师范学院2015年主办的“广东省首届职教语文教研会”会议论文集。内容包括职教语文教学现状、职教语文教育规律、职教语文教学改革、职教语文师资培养等方面。既有高瞻远瞩的理论思考，又有脚踏实地的实践探索，集中体现了我省职教语文教学和职教语文师资培养的前沿成果。</w:t>
      </w:r>
    </w:p>
    <w:p/>
    <w:p>
      <w:r>
        <w:t>本书出售、求购地址：https://www.jiaokey.com/book/detail/14851503.html</w:t>
      </w:r>
    </w:p>
    <w:p>
      <w:r>
        <w:t>更多各科教学法、教学参考书图书推荐：https://www.jiaokey.com</w:t>
      </w:r>
    </w:p>
    <w:p>
      <w:r>
        <w:t>刘汉光 其他作品：https://www.jiaokey.com/tag/刘汉光.html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关键词搜索：https://www.jiaokey.com/tag/语文课－教学研究－中等专业学校.html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