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金龟子的日记</w:t>
      </w:r>
    </w:p>
    <w:p>
      <w:r>
        <w:rPr>
          <w:rFonts w:ascii="宋体" w:hAnsi="宋体" w:eastAsia="宋体"/>
          <w:sz w:val="24"/>
        </w:rPr>
        <w:t>王一梅,王超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金龟子的日记</w:t>
            </w:r>
          </w:p>
        </w:tc>
      </w:tr>
      <w:tr>
        <w:tc>
          <w:tcPr>
            <w:tcW w:type="dxa" w:w="4320"/>
          </w:tcPr>
          <w:p>
            <w:r>
              <w:t>作者</w:t>
            </w:r>
          </w:p>
        </w:tc>
        <w:tc>
          <w:tcPr>
            <w:tcW w:type="dxa" w:w="4320"/>
          </w:tcPr>
          <w:p>
            <w:r>
              <w:t>王一梅,王超</w:t>
            </w:r>
          </w:p>
        </w:tc>
      </w:tr>
      <w:tr>
        <w:tc>
          <w:tcPr>
            <w:tcW w:type="dxa" w:w="4320"/>
          </w:tcPr>
          <w:p>
            <w:r>
              <w:t>出版社</w:t>
            </w:r>
          </w:p>
        </w:tc>
        <w:tc>
          <w:tcPr>
            <w:tcW w:type="dxa" w:w="4320"/>
          </w:tcPr>
          <w:p>
            <w:r/>
          </w:p>
        </w:tc>
      </w:tr>
      <w:tr>
        <w:tc>
          <w:tcPr>
            <w:tcW w:type="dxa" w:w="4320"/>
          </w:tcPr>
          <w:p>
            <w:r>
              <w:t>ISBN</w:t>
            </w:r>
          </w:p>
        </w:tc>
        <w:tc>
          <w:tcPr>
            <w:tcW w:type="dxa" w:w="4320"/>
          </w:tcPr>
          <w:p>
            <w:r>
              <w:t>978-7-5148-6470-0</w:t>
            </w:r>
          </w:p>
        </w:tc>
      </w:tr>
      <w:tr>
        <w:tc>
          <w:tcPr>
            <w:tcW w:type="dxa" w:w="4320"/>
          </w:tcPr>
          <w:p>
            <w:r>
              <w:t>出版日期</w:t>
            </w:r>
          </w:p>
        </w:tc>
        <w:tc>
          <w:tcPr>
            <w:tcW w:type="dxa" w:w="4320"/>
          </w:tcPr>
          <w:p>
            <w:r>
              <w:t>2020-12-01</w:t>
            </w:r>
          </w:p>
        </w:tc>
      </w:tr>
      <w:tr>
        <w:tc>
          <w:tcPr>
            <w:tcW w:type="dxa" w:w="4320"/>
          </w:tcPr>
          <w:p>
            <w:r>
              <w:t>页数</w:t>
            </w:r>
          </w:p>
        </w:tc>
        <w:tc>
          <w:tcPr>
            <w:tcW w:type="dxa" w:w="4320"/>
          </w:tcPr>
          <w:p>
            <w:r>
              <w:t>33</w:t>
            </w:r>
          </w:p>
        </w:tc>
      </w:tr>
      <w:tr>
        <w:tc>
          <w:tcPr>
            <w:tcW w:type="dxa" w:w="4320"/>
          </w:tcPr>
          <w:p>
            <w:r>
              <w:t>价格</w:t>
            </w:r>
          </w:p>
        </w:tc>
        <w:tc>
          <w:tcPr>
            <w:tcW w:type="dxa" w:w="4320"/>
          </w:tcPr>
          <w:p>
            <w:r>
              <w:t>28.00</w:t>
            </w:r>
          </w:p>
        </w:tc>
      </w:tr>
      <w:tr>
        <w:tc>
          <w:tcPr>
            <w:tcW w:type="dxa" w:w="4320"/>
          </w:tcPr>
          <w:p>
            <w:r>
              <w:t>关键词</w:t>
            </w:r>
          </w:p>
        </w:tc>
        <w:tc>
          <w:tcPr>
            <w:tcW w:type="dxa" w:w="4320"/>
          </w:tcPr>
          <w:p>
            <w:r>
              <w:t>儿童故事-图画故事-中国-当代</w:t>
            </w:r>
          </w:p>
        </w:tc>
      </w:tr>
      <w:tr>
        <w:tc>
          <w:tcPr>
            <w:tcW w:type="dxa" w:w="4320"/>
          </w:tcPr>
          <w:p>
            <w:r>
              <w:t>分类</w:t>
            </w:r>
          </w:p>
        </w:tc>
        <w:tc>
          <w:tcPr>
            <w:tcW w:type="dxa" w:w="4320"/>
          </w:tcPr>
          <w:p>
            <w:r/>
          </w:p>
        </w:tc>
      </w:tr>
    </w:tbl>
    <w:p/>
    <w:p>
      <w:pPr>
        <w:pStyle w:val="Heading1"/>
      </w:pPr>
      <w:r>
        <w:t>图书介绍</w:t>
      </w:r>
    </w:p>
    <w:p>
      <w:r>
        <w:t>以日记的形式，通过金龟子的趣味讲述，展现了金龟子的各种特征和生活技能。包括金龟子幼虫在哪里生活，金龟子成虫又在哪里生活金龟子喜爱吃什么金龟子的天敌有哪些金龟子在遇到危险时如何逃生金龟子家族还有哪些成员在嬉笑中，将有深度的知识点通过幽默的方式...</w:t>
      </w:r>
    </w:p>
    <w:p/>
    <w:p>
      <w:r>
        <w:t>本书出售、求购地址：https://www.jiaokey.com/book/detail/14850974.html</w:t>
      </w:r>
    </w:p>
    <w:p>
      <w:r>
        <w:t>更多相关图书推荐：https://www.jiaokey.com</w:t>
      </w:r>
    </w:p>
    <w:p>
      <w:r>
        <w:t>王一梅,王超 其他作品：https://www.jiaokey.com/tag/王一梅,王超.html</w:t>
      </w:r>
    </w:p>
    <w:p>
      <w:r>
        <w:t>关键词搜索：https://www.jiaokey.com/tag/儿童故事-图画故事-中国-当代.html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