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易武</w:t>
      </w:r>
    </w:p>
    <w:p>
      <w:r>
        <w:rPr>
          <w:rFonts w:ascii="宋体" w:hAnsi="宋体" w:eastAsia="宋体"/>
          <w:sz w:val="24"/>
        </w:rPr>
        <w:t>郑少烘著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郑少烘著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978-7-5587-2859-4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普洱茶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易武，中国贡茶第一镇，古六大茶山之首，茶马古道的起源地。本书是一本全面介绍易武茶的书籍，全书从易武茶的历史传承、产区风土、品饮风格、经典产品、人文精神等角度，对易武茶的知识结构进行完整的解析和呈现。本书分为五个章节，第一章，茶人的原乡，主要...</w:t>
      </w:r>
    </w:p>
    <w:p/>
    <w:p>
      <w:r>
        <w:t>本书出售、求购地址：https://www.jiaokey.com/book/detail/14850943.html</w:t>
      </w:r>
    </w:p>
    <w:p>
      <w:r>
        <w:t>更多相关图书推荐：https://www.jiaokey.com</w:t>
      </w:r>
    </w:p>
    <w:p>
      <w:r>
        <w:t>郑少烘著 其他作品：https://www.jiaokey.com/tag/郑少烘著.html</w:t>
      </w:r>
    </w:p>
    <w:p>
      <w:r>
        <w:t>关键词搜索：https://www.jiaokey.com/tag/普洱茶.html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