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投资市场技术分析</w:t>
      </w:r>
    </w:p>
    <w:p>
      <w:r>
        <w:rPr>
          <w:rFonts w:ascii="宋体" w:hAnsi="宋体" w:eastAsia="宋体"/>
          <w:sz w:val="24"/>
        </w:rPr>
        <w:t>罗威,贺晗,纪同辉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投资市场技术分析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罗威,贺晗,纪同辉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9787305219429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课程是证券与期货、投资专业的专业核心课程，课程的学习目的是通过传统和现代技术分析方法的学习，能够使用图表对证券未来的价格运动做出较好的预测判断，该能力是相关专业的核心能力之一。本书先对投资市场分析的对象做了界定，然后花七章篇幅介绍各种技术分析方法，最后三章涉及技术分析中的资金管理、止损止盈和交易系统三个独立方面。</w:t>
      </w:r>
    </w:p>
    <w:p/>
    <w:p>
      <w:r>
        <w:t>本书出售、求购地址：https://www.jiaokey.com/book/detail/14850698.html</w:t>
      </w:r>
    </w:p>
    <w:p>
      <w:r>
        <w:t>更多金融、银行理论图书推荐：https://www.jiaokey.com</w:t>
      </w:r>
    </w:p>
    <w:p>
      <w:r>
        <w:t>罗威,贺晗,纪同辉 其他作品：https://www.jiaokey.com/tag/罗威,贺晗,纪同辉.html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