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书名：销售赋能</w:t>
      </w:r>
    </w:p>
    <w:p>
      <w:r>
        <w:t>作者：（比）帕特里克·梅斯</w:t>
      </w:r>
    </w:p>
    <w:p>
      <w:r>
        <w:t>出版社：天津：天津科学技术出版社</w:t>
      </w:r>
    </w:p>
    <w:p>
      <w:r>
        <w:t>出版日期：2019.10</w:t>
      </w:r>
    </w:p>
    <w:p>
      <w:r>
        <w:t>总页数：211</w:t>
      </w:r>
    </w:p>
    <w:p>
      <w:r>
        <w:t>更多请访问教客网: www.jiaokey.com</w:t>
      </w:r>
    </w:p>
    <w:p>
      <w:r>
        <w:t>销售赋能 评论地址：https://www.jiaokey.com/book/detail/14850625.html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