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混流式水轮发电机组运行与检修</w:t>
      </w:r>
    </w:p>
    <w:p>
      <w:r>
        <w:rPr>
          <w:rFonts w:ascii="宋体" w:hAnsi="宋体" w:eastAsia="宋体"/>
          <w:sz w:val="24"/>
        </w:rPr>
        <w:t>杜凯堂,刘强编者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混流式水轮发电机组运行与检修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杜凯堂,刘强编者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9787519842406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混流式水轮机-发电机组-电力系统运行-混流式水轮机-发电机组-电力系统-检修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作者多年生产经验，主要讲述了混流式水轮发电机组主要部件、结构、原理、检修方法、日常运行与维护工作，并对生产过程中典型故障案例进行了剖析，力求通过通俗易懂的语言，使读者掌握混流式水轮发电机组运行及维护技能。</w:t>
      </w:r>
    </w:p>
    <w:p/>
    <w:p>
      <w:r>
        <w:t>本书出售、求购地址：https://www.jiaokey.com/book/detail/14850424.html</w:t>
      </w:r>
    </w:p>
    <w:p>
      <w:r>
        <w:t>更多发电机、大型发电机组（总论）图书推荐：https://www.jiaokey.com</w:t>
      </w:r>
    </w:p>
    <w:p>
      <w:r>
        <w:t>杜凯堂,刘强编者 其他作品：https://www.jiaokey.com/tag/杜凯堂,刘强编者.html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关键词搜索：https://www.jiaokey.com/tag/混流式水轮机-发电机组-电力系统运行-混流式水轮机-发电机组-电力系统-检修.html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