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交通工程技术及应用</w:t>
      </w:r>
    </w:p>
    <w:p>
      <w:r>
        <w:rPr>
          <w:rFonts w:ascii="宋体" w:hAnsi="宋体" w:eastAsia="宋体"/>
          <w:sz w:val="24"/>
        </w:rPr>
        <w:t>马争锋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马争锋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9787311057220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交通工程-工程技术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交通工程与交通管理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涉及交通规划、交通设计以及交通管理等方面相关技术，同时引入了实际工程案例。全书共分13章，结合不同的案例，重点论述了客运量、货运量等宏观指标在四阶段交通需求预测方法中的应用方法，ArcGIS在公路网线位规划中应用的相关技术，道路平、纵、横线性设计的相关技术方法，色沥青标线在高速公路景观设计中的应用，城市道路交叉口信号控制中单点控制以及干线、区域协调控制的主要方法，VISSIM交通仿真技术在交叉口及区域交通组织中的应用方法等内容。</w:t>
      </w:r>
    </w:p>
    <w:p/>
    <w:p>
      <w:r>
        <w:t>本书出售、求购地址：https://www.jiaokey.com/book/detail/14850328.html</w:t>
      </w:r>
    </w:p>
    <w:p>
      <w:r>
        <w:t>更多交通工程与交通管理图书推荐：https://www.jiaokey.com</w:t>
      </w:r>
    </w:p>
    <w:p>
      <w:r>
        <w:t>马争锋 其他作品：https://www.jiaokey.com/tag/马争锋.html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关键词搜索：https://www.jiaokey.com/tag/交通工程-工程技术.html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