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 编程基础、Web开发及数据分析</w:t>
      </w:r>
    </w:p>
    <w:p>
      <w:r>
        <w:rPr>
          <w:rFonts w:ascii="宋体" w:hAnsi="宋体" w:eastAsia="宋体"/>
          <w:sz w:val="24"/>
        </w:rPr>
        <w:t>李辉，刘洋编著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 编程基础、Web开发及数据分析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978-7-111-66648-6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讲述了Python程序设计的基础知识。全书共15章，内容包括:Python概述、Python基本语法、Python的基本流程控制、Python的四种典型序列结构、Python函数、Python文件和数据库操作、面向对象程序设计、模块和包、字符串操作与正则表达式的使用、错误及异常处理、GUI编程、网络和多线程编程、基于Flask框架的Web编程、网络爬虫应用开发、数据分析与可视化基础。</w:t>
      </w:r>
    </w:p>
    <w:p/>
    <w:p>
      <w:r>
        <w:t>本书出售、求购地址：https://www.jiaokey.com/book/detail/14849915.html</w:t>
      </w:r>
    </w:p>
    <w:p>
      <w:r>
        <w:t>更多相关图书推荐：https://www.jiaokey.com</w:t>
      </w:r>
    </w:p>
    <w:p>
      <w:r>
        <w:t>李辉，刘洋编著 其他作品：https://www.jiaokey.com/tag/李辉，刘洋编著.html</w:t>
      </w:r>
    </w:p>
    <w:p>
      <w:r>
        <w:t>关键词搜索：https://www.jiaokey.com/tag/软件工具-程序设计-高等学校-教材.html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