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Python爬虫、数据分析与可视化 工具详解与案例实战</w:t>
      </w:r>
    </w:p>
    <w:p>
      <w:r>
        <w:rPr>
          <w:rFonts w:ascii="宋体" w:hAnsi="宋体" w:eastAsia="宋体"/>
          <w:sz w:val="24"/>
        </w:rPr>
        <w:t>成立明，胡书敏，黄勇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Python爬虫、数据分析与可视化 工具详解与案例实战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成立明，胡书敏，黄勇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978-7-111-66775-9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69.00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软件工具-程序设计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本书共13章:第1-4章为基础篇，主要讲述Python基础知识、Python数据结构、面向对象编程思想、Python异常处理和读写文件的技巧;第5-7章为数据分析的工具篇，主要讲述NumPy库、Pandas库和Matplotlib库的基本功...</w:t>
      </w:r>
    </w:p>
    <w:p/>
    <w:p>
      <w:r>
        <w:t>本书出售、求购地址：https://www.jiaokey.com/book/detail/14849883.html</w:t>
      </w:r>
    </w:p>
    <w:p>
      <w:r>
        <w:t>更多相关图书推荐：https://www.jiaokey.com</w:t>
      </w:r>
    </w:p>
    <w:p>
      <w:r>
        <w:t>成立明，胡书敏，黄勇 其他作品：https://www.jiaokey.com/tag/成立明，胡书敏，黄勇.html</w:t>
      </w:r>
    </w:p>
    <w:p>
      <w:r>
        <w:t>关键词搜索：https://www.jiaokey.com/tag/软件工具-程序设计.html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