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工业副产石膏应用研究及问题解析</w:t>
      </w:r>
    </w:p>
    <w:p>
      <w:r>
        <w:rPr>
          <w:rFonts w:ascii="宋体" w:hAnsi="宋体" w:eastAsia="宋体"/>
          <w:sz w:val="24"/>
        </w:rPr>
        <w:t>滕朝晖著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工业副产石膏应用研究及问题解析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978-7-5160-2983-1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我国经济的高速发展，我国工业副产石膏的排放量也极大地增加，各种工业副产石膏甚至经历了从无到有，从少到多，从一般数量到世界第一的巨大变化，现已有四种工业副产石膏排放量达到了世界第一的水平。目前，我国各种工业副产石膏的年排放总量已接近一亿吨...</w:t>
      </w:r>
    </w:p>
    <w:p/>
    <w:p>
      <w:r>
        <w:t>本书出售、求购地址：https://www.jiaokey.com/book/detail/14849869.html</w:t>
      </w:r>
    </w:p>
    <w:p>
      <w:r>
        <w:t>更多相关图书推荐：https://www.jiaokey.com</w:t>
      </w:r>
    </w:p>
    <w:p>
      <w:r>
        <w:t>滕朝晖著 其他作品：https://www.jiaokey.com/tag/滕朝晖著.html</w:t>
      </w:r>
    </w:p>
    <w:p>
      <w:r>
        <w:t>关键词搜索：https://www.jiaokey.com/tag/石膏-研究.html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