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电网典型监控信息处置手册  2018年版</w:t>
      </w:r>
    </w:p>
    <w:p>
      <w:r>
        <w:rPr>
          <w:rFonts w:ascii="宋体" w:hAnsi="宋体" w:eastAsia="宋体"/>
          <w:sz w:val="24"/>
        </w:rPr>
        <w:t>《电网典型监控信息处置手册》编写组组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电网典型监控信息处置手册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《电网典型监控信息处置手册》编写组组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9787519827472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电力系统运行-监视控制-信息处理-手册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为规范监控信息管理，提高监控信息处置效率，冀北调控中心在总结变电站集中监控运行经验基础上，充分征求公司安全监察质量部、运维检修部、五地市公司调控中心以及检修公司专家的意见建议。邀请北京、山西、山东等省（市）电力公司及公司相关专家进行评审，最终形成《电网典型监控信息处置手册（2018年版）》。本书选取了129个常规变电站及智能变电站的监控信号，详细说明了这些信号的释义、发生原因、导致后果和处置原则，为监控运行提供了有力支撑。修订了2014年版本中部分常规信号的发生原因，增加了智能组件类信号27项，结合智能变电站新增的设备类型，修订了部分原有信号的释义、发生原因、导致后果和处置原则。</w:t>
      </w:r>
    </w:p>
    <w:p/>
    <w:p>
      <w:r>
        <w:t>本书出售、求购地址：https://www.jiaokey.com/book/detail/14849865.html</w:t>
      </w:r>
    </w:p>
    <w:p>
      <w:r>
        <w:t>更多电力系统的调度、管理、通信图书推荐：https://www.jiaokey.com</w:t>
      </w:r>
    </w:p>
    <w:p>
      <w:r>
        <w:t>《电网典型监控信息处置手册》编写组组 其他作品：https://www.jiaokey.com/tag/《电网典型监控信息处置手册》编写组组.html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关键词搜索：https://www.jiaokey.com/tag/电力系统运行-监视控制-信息处理-手册.html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