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燃气轮机及联合循环机组标准化调试技术</w:t>
      </w:r>
    </w:p>
    <w:p>
      <w:r>
        <w:rPr>
          <w:rFonts w:ascii="宋体" w:hAnsi="宋体" w:eastAsia="宋体"/>
          <w:sz w:val="24"/>
        </w:rPr>
        <w:t>华北电力科学研究院有限责任公司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燃气轮机及联合循环机组标准化调试技术</w:t>
            </w:r>
          </w:p>
        </w:tc>
      </w:tr>
      <w:tr>
        <w:tc>
          <w:tcPr>
            <w:tcW w:type="dxa" w:w="4320"/>
          </w:tcPr>
          <w:p>
            <w:r>
              <w:t>作者</w:t>
            </w:r>
          </w:p>
        </w:tc>
        <w:tc>
          <w:tcPr>
            <w:tcW w:type="dxa" w:w="4320"/>
          </w:tcPr>
          <w:p>
            <w:r>
              <w:t>华北电力科学研究院有限责任公司</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9787519842178</w:t>
            </w:r>
          </w:p>
        </w:tc>
      </w:tr>
      <w:tr>
        <w:tc>
          <w:tcPr>
            <w:tcW w:type="dxa" w:w="4320"/>
          </w:tcPr>
          <w:p>
            <w:r>
              <w:t>出版日期</w:t>
            </w:r>
          </w:p>
        </w:tc>
        <w:tc>
          <w:tcPr>
            <w:tcW w:type="dxa" w:w="4320"/>
          </w:tcPr>
          <w:p>
            <w:r>
              <w:t>2020-05-01</w:t>
            </w:r>
          </w:p>
        </w:tc>
      </w:tr>
      <w:tr>
        <w:tc>
          <w:tcPr>
            <w:tcW w:type="dxa" w:w="4320"/>
          </w:tcPr>
          <w:p>
            <w:r>
              <w:t>页数</w:t>
            </w:r>
          </w:p>
        </w:tc>
        <w:tc>
          <w:tcPr>
            <w:tcW w:type="dxa" w:w="4320"/>
          </w:tcPr>
          <w:p>
            <w:r>
              <w:t>256</w:t>
            </w:r>
          </w:p>
        </w:tc>
      </w:tr>
      <w:tr>
        <w:tc>
          <w:tcPr>
            <w:tcW w:type="dxa" w:w="4320"/>
          </w:tcPr>
          <w:p>
            <w:r>
              <w:t>价格</w:t>
            </w:r>
          </w:p>
        </w:tc>
        <w:tc>
          <w:tcPr>
            <w:tcW w:type="dxa" w:w="4320"/>
          </w:tcPr>
          <w:p>
            <w:r/>
          </w:p>
        </w:tc>
      </w:tr>
      <w:tr>
        <w:tc>
          <w:tcPr>
            <w:tcW w:type="dxa" w:w="4320"/>
          </w:tcPr>
          <w:p>
            <w:r>
              <w:t>关键词</w:t>
            </w:r>
          </w:p>
        </w:tc>
        <w:tc>
          <w:tcPr>
            <w:tcW w:type="dxa" w:w="4320"/>
          </w:tcPr>
          <w:p>
            <w:r>
              <w:t>燃气-蒸汽联合循环发电-发电机组-调试方法</w:t>
            </w:r>
          </w:p>
        </w:tc>
      </w:tr>
      <w:tr>
        <w:tc>
          <w:tcPr>
            <w:tcW w:type="dxa" w:w="4320"/>
          </w:tcPr>
          <w:p>
            <w:r>
              <w:t>分类</w:t>
            </w:r>
          </w:p>
        </w:tc>
        <w:tc>
          <w:tcPr>
            <w:tcW w:type="dxa" w:w="4320"/>
          </w:tcPr>
          <w:p>
            <w:r>
              <w:t>各种发电</w:t>
            </w:r>
          </w:p>
        </w:tc>
      </w:tr>
    </w:tbl>
    <w:p/>
    <w:p>
      <w:pPr>
        <w:pStyle w:val="Heading1"/>
      </w:pPr>
      <w:r>
        <w:t>图书介绍</w:t>
      </w:r>
    </w:p>
    <w:p>
      <w:r>
        <w:t>电力发展“十三五”规划中指出，要充分发挥天然气电站调峰能力，推进天然气调峰电站建设，在有条件的地区建设一批天然气调峰电站。预计到2020年，全国燃气发电新增投产可达到1.1亿kW以上，在我国未来的电力发展大局中，天然气发电有着广阔的发展空间。在天然气发电建设大潮中，调试工作是极其重要的一环。高质量、高标准的新机组调试可为天然气发电机组高质量投产、长周期稳定运行起到决定性的作用。本书是华北电力科学研究院总结十多年来各类燃气轮机及联合循环机组调试技术的结晶，主要内容以燃气轮机调试为核心，涵盖了国内主流燃气轮机的分系统调试、整套启动、重大试验及性能考核试验等，并对涉及联合循环部分的调试技术也作了标准化归纳，重点在整套启动阶段的调试。侧重于调试工作中的实用性。</w:t>
      </w:r>
    </w:p>
    <w:p/>
    <w:p>
      <w:r>
        <w:t>本书出售、求购地址：https://www.jiaokey.com/book/detail/14849828.html</w:t>
      </w:r>
    </w:p>
    <w:p>
      <w:r>
        <w:t>更多各种发电图书推荐：https://www.jiaokey.com</w:t>
      </w:r>
    </w:p>
    <w:p>
      <w:r>
        <w:t>华北电力科学研究院有限责任公司 其他作品：https://www.jiaokey.com/tag/华北电力科学研究院有限责任公司.html</w:t>
      </w:r>
    </w:p>
    <w:p>
      <w:r>
        <w:t>北京：中国电力出版社 出版图书：https://www.jiaokey.com/tag/北京：中国电力出版社.html</w:t>
      </w:r>
    </w:p>
    <w:p>
      <w:r>
        <w:t>关键词搜索：https://www.jiaokey.com/tag/燃气-蒸汽联合循环发电-发电机组-调试方法.html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