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废柴巫师  4  我不是浮士德</w:t>
      </w:r>
    </w:p>
    <w:p>
      <w:r>
        <w:rPr>
          <w:rFonts w:ascii="宋体" w:hAnsi="宋体" w:eastAsia="宋体"/>
          <w:sz w:val="24"/>
        </w:rPr>
        <w:t>（英）特里·普拉切特著；胡纾译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废柴巫师  4  我不是浮士德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（英）特里·普拉切特著；胡纾译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本书出售、求购地址：https://www.jiaokey.com/book/detail/14848278.html</w:t>
      </w:r>
    </w:p>
    <w:p>
      <w:r>
        <w:t>更多相关图书推荐：https://www.jiaokey.com</w:t>
      </w:r>
    </w:p>
    <w:p>
      <w:r>
        <w:t>（英）特里·普拉切特著；胡纾译 其他作品：https://www.jiaokey.com/tag/（英）特里·普拉切特著；胡纾译.html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