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小人鱼</w:t>
      </w:r>
    </w:p>
    <w:p>
      <w:r>
        <w:rPr>
          <w:rFonts w:ascii="宋体" w:hAnsi="宋体" w:eastAsia="宋体"/>
          <w:sz w:val="24"/>
        </w:rPr>
        <w:t>安徒生,任溶溶,熊亮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安徒生,任溶溶,熊亮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9787559718440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任溶溶经典译丛安徒生童话全集”是由丹麦著名童话作家安徒生创作，中国儿童文学届泰斗任溶溶翻译，知名原创插画家熊亮绘制的童话全集。本书是其中的一册。书中精选了多篇优秀作品，其中《小人鱼》讲述了善良美丽的小人鱼为了拯救他人的生命，在阳光照耀下化为泡沫的凄美故事。</w:t>
      </w:r>
    </w:p>
    <w:p/>
    <w:p>
      <w:r>
        <w:t>本书出售、求购地址：https://www.jiaokey.com/book/detail/14848272.html</w:t>
      </w:r>
    </w:p>
    <w:p>
      <w:r>
        <w:t>更多欧洲文学图书推荐：https://www.jiaokey.com</w:t>
      </w:r>
    </w:p>
    <w:p>
      <w:r>
        <w:t>安徒生,任溶溶,熊亮 其他作品：https://www.jiaokey.com/tag/安徒生,任溶溶,熊亮.html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