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机械制造技术分册</w:t>
      </w:r>
    </w:p>
    <w:p>
      <w:r>
        <w:rPr>
          <w:rFonts w:ascii="宋体" w:hAnsi="宋体" w:eastAsia="宋体"/>
          <w:sz w:val="24"/>
        </w:rPr>
        <w:t>彭江英，周世权主编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机械制造技术分册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彭江英，周世权主编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978-7-5680-5909-1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适应制造业数字化、网络化和智能化的发展趋势和相应的人才培养要求，本书除介绍常见的机械制造技术知识外，还增加了工业机器人、智能制造等先进制造技术内容。全书内容分为三个部分：材料成形技术实习（金属材料及热处理、铸造、锻压和焊接）、基础机械加工...</w:t>
      </w:r>
    </w:p>
    <w:p/>
    <w:p>
      <w:r>
        <w:t>本书出售、求购地址：https://www.jiaokey.com/book/detail/14847814.html</w:t>
      </w:r>
    </w:p>
    <w:p>
      <w:r>
        <w:t>更多相关图书推荐：https://www.jiaokey.com</w:t>
      </w:r>
    </w:p>
    <w:p>
      <w:r>
        <w:t>彭江英，周世权主编 其他作品：https://www.jiaokey.com/tag/彭江英，周世权主编.html</w:t>
      </w:r>
    </w:p>
    <w:p>
      <w:r>
        <w:t>关键词搜索：https://www.jiaokey.com/tag/机械制造工艺-高等学校-教材.html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