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大规模储能技术发展路线图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大规模储能技术发展路线图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9787519847791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大规模-储能-技术-能源发展-研究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蓄能技术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回答了能源清洁化转型需要什么样的储能、需要多少储能、如何应用和评价等3个重要的技术战略问题，为储能技术发展和经济指标提升指明了方向。报告首先梳理了储能技术发展现状，研究了不同应用场景对储能技术的要求，提出了储能匹配度量化指标体系，开展了各应用场景储能技术匹配和配置方法的研究。其次，基于系统运行综合成本优化模型，提出了能源转型过程中大规模储能总体需求和配置的测算方法，测算了2050年全球储能总体需求，分析了影响储能需求总量、技术、成本及配置的主要影响因素，提出了支撑能源清洁转型要求的储能技术经济发展目标。在此基础上，从储能本体、系统集成、运行控制等方面提出了关键技术难点，制订了2035年、2050年的分阶段研发规划和优先行动计划，形成全球能源互联网场景下大规模储能关键技术发展路线图。最后，从储能体系结构、构建过程及广义储能等方面对未来高比例、甚至100%清洁能源系统的储能体系进行了展望。</w:t>
      </w:r>
    </w:p>
    <w:p/>
    <w:p>
      <w:r>
        <w:t>本书出售、求购地址：https://www.jiaokey.com/book/detail/14847592.html</w:t>
      </w:r>
    </w:p>
    <w:p>
      <w:r>
        <w:t>更多蓄能技术图书推荐：https://www.jiaokey.com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关键词搜索：https://www.jiaokey.com/tag/大规模-储能-技术-能源发展-研究.html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